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01CD1" w14:textId="11A11C18" w:rsidR="00AE3B30" w:rsidRPr="00AE3B30" w:rsidRDefault="00D23679" w:rsidP="00AE3B30">
      <w:pPr>
        <w:pStyle w:val="Heading1"/>
        <w:spacing w:line="360" w:lineRule="auto"/>
        <w:jc w:val="center"/>
      </w:pPr>
      <w:r>
        <w:t>PIETEIKUMA VEIDLAPA</w:t>
      </w:r>
    </w:p>
    <w:p w14:paraId="5C31CED8" w14:textId="14C46558" w:rsidR="00AE3B30" w:rsidRPr="00AE3B30" w:rsidRDefault="00AE3B30" w:rsidP="00AE3B30">
      <w:pPr>
        <w:spacing w:line="240" w:lineRule="auto"/>
        <w:jc w:val="center"/>
        <w:rPr>
          <w:b/>
          <w:bCs/>
          <w:color w:val="1F497D" w:themeColor="text2"/>
        </w:rPr>
      </w:pPr>
      <w:proofErr w:type="spellStart"/>
      <w:r>
        <w:rPr>
          <w:b/>
          <w:bCs/>
          <w:color w:val="1F497D" w:themeColor="text2"/>
        </w:rPr>
        <w:t>d</w:t>
      </w:r>
      <w:r w:rsidR="00D23679" w:rsidRPr="00AE3B30">
        <w:rPr>
          <w:b/>
          <w:bCs/>
          <w:color w:val="1F497D" w:themeColor="text2"/>
        </w:rPr>
        <w:t>alībai</w:t>
      </w:r>
      <w:proofErr w:type="spellEnd"/>
      <w:r w:rsidR="00D23679" w:rsidRPr="00AE3B30">
        <w:rPr>
          <w:b/>
          <w:bCs/>
          <w:color w:val="1F497D" w:themeColor="text2"/>
        </w:rPr>
        <w:t xml:space="preserve"> </w:t>
      </w:r>
      <w:r w:rsidR="00CA79EC" w:rsidRPr="00AE3B30">
        <w:rPr>
          <w:b/>
          <w:bCs/>
          <w:color w:val="1F497D" w:themeColor="text2"/>
        </w:rPr>
        <w:t xml:space="preserve">LIFE </w:t>
      </w:r>
      <w:proofErr w:type="spellStart"/>
      <w:r w:rsidR="00CA79EC" w:rsidRPr="00AE3B30">
        <w:rPr>
          <w:b/>
          <w:bCs/>
          <w:color w:val="1F497D" w:themeColor="text2"/>
        </w:rPr>
        <w:t>programmas</w:t>
      </w:r>
      <w:proofErr w:type="spellEnd"/>
      <w:r w:rsidR="00CA79EC" w:rsidRPr="00AE3B30">
        <w:rPr>
          <w:b/>
          <w:bCs/>
          <w:color w:val="1F497D" w:themeColor="text2"/>
        </w:rPr>
        <w:t xml:space="preserve"> </w:t>
      </w:r>
      <w:proofErr w:type="spellStart"/>
      <w:r w:rsidR="00CA79EC" w:rsidRPr="00AE3B30">
        <w:rPr>
          <w:b/>
          <w:bCs/>
          <w:color w:val="1F497D" w:themeColor="text2"/>
        </w:rPr>
        <w:t>projektā</w:t>
      </w:r>
      <w:proofErr w:type="spellEnd"/>
      <w:r w:rsidR="00CA79EC" w:rsidRPr="00AE3B30">
        <w:rPr>
          <w:b/>
          <w:bCs/>
          <w:color w:val="1F497D" w:themeColor="text2"/>
        </w:rPr>
        <w:t xml:space="preserve"> </w:t>
      </w:r>
      <w:proofErr w:type="spellStart"/>
      <w:r w:rsidR="00D23679" w:rsidRPr="00AE3B30">
        <w:rPr>
          <w:b/>
          <w:bCs/>
          <w:color w:val="1F497D" w:themeColor="text2"/>
        </w:rPr>
        <w:t>zīmola</w:t>
      </w:r>
      <w:proofErr w:type="spellEnd"/>
      <w:r w:rsidR="00D23679" w:rsidRPr="00AE3B30">
        <w:rPr>
          <w:b/>
          <w:bCs/>
          <w:color w:val="1F497D" w:themeColor="text2"/>
        </w:rPr>
        <w:t xml:space="preserve"> “</w:t>
      </w:r>
      <w:proofErr w:type="spellStart"/>
      <w:r w:rsidR="00D23679" w:rsidRPr="00AE3B30">
        <w:rPr>
          <w:b/>
          <w:bCs/>
          <w:color w:val="1F497D" w:themeColor="text2"/>
        </w:rPr>
        <w:t>Dabisko</w:t>
      </w:r>
      <w:proofErr w:type="spellEnd"/>
      <w:r w:rsidR="00D23679" w:rsidRPr="00AE3B30">
        <w:rPr>
          <w:b/>
          <w:bCs/>
          <w:color w:val="1F497D" w:themeColor="text2"/>
        </w:rPr>
        <w:t xml:space="preserve"> </w:t>
      </w:r>
      <w:proofErr w:type="spellStart"/>
      <w:r w:rsidR="00D23679" w:rsidRPr="00AE3B30">
        <w:rPr>
          <w:b/>
          <w:bCs/>
          <w:color w:val="1F497D" w:themeColor="text2"/>
        </w:rPr>
        <w:t>pļavu</w:t>
      </w:r>
      <w:proofErr w:type="spellEnd"/>
      <w:r w:rsidR="00D23679" w:rsidRPr="00AE3B30">
        <w:rPr>
          <w:b/>
          <w:bCs/>
          <w:color w:val="1F497D" w:themeColor="text2"/>
        </w:rPr>
        <w:t xml:space="preserve"> </w:t>
      </w:r>
      <w:proofErr w:type="spellStart"/>
      <w:r w:rsidR="00D23679" w:rsidRPr="00AE3B30">
        <w:rPr>
          <w:b/>
          <w:bCs/>
          <w:color w:val="1F497D" w:themeColor="text2"/>
        </w:rPr>
        <w:t>produkts</w:t>
      </w:r>
      <w:proofErr w:type="spellEnd"/>
      <w:r w:rsidR="00D23679" w:rsidRPr="00AE3B30">
        <w:rPr>
          <w:b/>
          <w:bCs/>
          <w:color w:val="1F497D" w:themeColor="text2"/>
        </w:rPr>
        <w:t xml:space="preserve">” </w:t>
      </w:r>
      <w:proofErr w:type="spellStart"/>
      <w:r w:rsidR="00D23679" w:rsidRPr="00AE3B30">
        <w:rPr>
          <w:b/>
          <w:bCs/>
          <w:color w:val="1F497D" w:themeColor="text2"/>
        </w:rPr>
        <w:t>attīstīb</w:t>
      </w:r>
      <w:r w:rsidR="00CA79EC" w:rsidRPr="00AE3B30">
        <w:rPr>
          <w:b/>
          <w:bCs/>
          <w:color w:val="1F497D" w:themeColor="text2"/>
        </w:rPr>
        <w:t>ai</w:t>
      </w:r>
      <w:proofErr w:type="spellEnd"/>
    </w:p>
    <w:p w14:paraId="0C3490CC" w14:textId="7034F6F2" w:rsidR="00AE3B30" w:rsidRPr="00AE3B30" w:rsidRDefault="00AE3B30" w:rsidP="00AE3B30">
      <w:pPr>
        <w:spacing w:line="240" w:lineRule="auto"/>
        <w:jc w:val="center"/>
        <w:rPr>
          <w:b/>
          <w:bCs/>
          <w:color w:val="1F497D" w:themeColor="text2"/>
        </w:rPr>
      </w:pPr>
      <w:proofErr w:type="spellStart"/>
      <w:r w:rsidRPr="00AE3B30">
        <w:rPr>
          <w:b/>
          <w:bCs/>
          <w:color w:val="1F497D" w:themeColor="text2"/>
        </w:rPr>
        <w:t>Pieteikšanās</w:t>
      </w:r>
      <w:proofErr w:type="spellEnd"/>
      <w:r w:rsidRPr="00AE3B30">
        <w:rPr>
          <w:b/>
          <w:bCs/>
          <w:color w:val="1F497D" w:themeColor="text2"/>
        </w:rPr>
        <w:t xml:space="preserve"> </w:t>
      </w:r>
      <w:proofErr w:type="spellStart"/>
      <w:proofErr w:type="gramStart"/>
      <w:r w:rsidRPr="00AE3B30">
        <w:rPr>
          <w:b/>
          <w:bCs/>
          <w:color w:val="1F497D" w:themeColor="text2"/>
        </w:rPr>
        <w:t>termiņš</w:t>
      </w:r>
      <w:proofErr w:type="spellEnd"/>
      <w:r w:rsidRPr="00AE3B30">
        <w:rPr>
          <w:b/>
          <w:bCs/>
          <w:color w:val="1F497D" w:themeColor="text2"/>
        </w:rPr>
        <w:t xml:space="preserve"> :</w:t>
      </w:r>
      <w:proofErr w:type="gramEnd"/>
      <w:r w:rsidRPr="00AE3B30">
        <w:rPr>
          <w:b/>
          <w:bCs/>
          <w:color w:val="1F497D" w:themeColor="text2"/>
        </w:rPr>
        <w:t xml:space="preserve"> 20.07.2025</w:t>
      </w:r>
    </w:p>
    <w:p w14:paraId="4CD1E9CB" w14:textId="77777777" w:rsidR="00C34578" w:rsidRPr="00AE3B30" w:rsidRDefault="00C34578">
      <w:pPr>
        <w:rPr>
          <w:color w:val="1F497D" w:themeColor="text2"/>
          <w:sz w:val="24"/>
          <w:szCs w:val="24"/>
        </w:rPr>
      </w:pPr>
    </w:p>
    <w:p w14:paraId="12EF12BA" w14:textId="664B0DF4" w:rsidR="00B731FC" w:rsidRPr="00AE3B30" w:rsidRDefault="00D23679">
      <w:pPr>
        <w:pStyle w:val="Heading2"/>
        <w:rPr>
          <w:rFonts w:eastAsiaTheme="minorEastAsia" w:cstheme="majorHAnsi"/>
          <w:color w:val="1F497D" w:themeColor="text2"/>
          <w:sz w:val="24"/>
          <w:szCs w:val="24"/>
        </w:rPr>
      </w:pPr>
      <w:r w:rsidRPr="00AE3B30">
        <w:rPr>
          <w:rFonts w:eastAsiaTheme="minorEastAsia" w:cstheme="majorHAnsi"/>
          <w:color w:val="1F497D" w:themeColor="text2"/>
          <w:sz w:val="24"/>
          <w:szCs w:val="24"/>
        </w:rPr>
        <w:t xml:space="preserve">1. Pamata informācija </w:t>
      </w:r>
    </w:p>
    <w:p w14:paraId="78AE304D" w14:textId="47014986" w:rsidR="00B731FC" w:rsidRDefault="00D23679" w:rsidP="00AE3B30">
      <w:pPr>
        <w:pStyle w:val="ListParagraph"/>
        <w:numPr>
          <w:ilvl w:val="0"/>
          <w:numId w:val="12"/>
        </w:numPr>
      </w:pPr>
      <w:proofErr w:type="spellStart"/>
      <w:r>
        <w:t>Saimniecības</w:t>
      </w:r>
      <w:proofErr w:type="spellEnd"/>
      <w:r>
        <w:t xml:space="preserve"> </w:t>
      </w:r>
      <w:proofErr w:type="spellStart"/>
      <w:r>
        <w:t>nosaukums</w:t>
      </w:r>
      <w:proofErr w:type="spellEnd"/>
      <w:r w:rsidR="00CA79EC">
        <w:t>/</w:t>
      </w:r>
      <w:proofErr w:type="spellStart"/>
      <w:r w:rsidR="00AE3B30">
        <w:t>V</w:t>
      </w:r>
      <w:r w:rsidR="00CA79EC">
        <w:t>ārds</w:t>
      </w:r>
      <w:proofErr w:type="spellEnd"/>
      <w:r w:rsidR="00AE3B30">
        <w:t>,</w:t>
      </w:r>
      <w:r w:rsidR="00CA79EC">
        <w:t xml:space="preserve"> </w:t>
      </w:r>
      <w:proofErr w:type="spellStart"/>
      <w:r w:rsidR="00CA79EC">
        <w:t>uzvārds</w:t>
      </w:r>
      <w:proofErr w:type="spellEnd"/>
      <w:r>
        <w:t>: _____________________________________________</w:t>
      </w:r>
    </w:p>
    <w:p w14:paraId="1A8B1143" w14:textId="77777777" w:rsidR="00AE3B30" w:rsidRDefault="00AE3B30" w:rsidP="00AE3B30">
      <w:pPr>
        <w:pStyle w:val="ListParagraph"/>
      </w:pPr>
    </w:p>
    <w:p w14:paraId="1151DEDD" w14:textId="77777777" w:rsidR="00AE3B30" w:rsidRDefault="00D23679" w:rsidP="00AE3B30">
      <w:pPr>
        <w:pStyle w:val="ListParagraph"/>
        <w:numPr>
          <w:ilvl w:val="0"/>
          <w:numId w:val="12"/>
        </w:numPr>
      </w:pPr>
      <w:proofErr w:type="spellStart"/>
      <w:r>
        <w:t>Reģistrācijas</w:t>
      </w:r>
      <w:proofErr w:type="spellEnd"/>
      <w:r>
        <w:t xml:space="preserve"> </w:t>
      </w:r>
      <w:proofErr w:type="spellStart"/>
      <w:r>
        <w:t>numurs</w:t>
      </w:r>
      <w:proofErr w:type="spellEnd"/>
      <w:r>
        <w:t>: ___________________________</w:t>
      </w:r>
    </w:p>
    <w:p w14:paraId="0CDF8EEB" w14:textId="77777777" w:rsidR="00AE3B30" w:rsidRDefault="00AE3B30" w:rsidP="00AE3B30">
      <w:pPr>
        <w:pStyle w:val="ListParagraph"/>
      </w:pPr>
    </w:p>
    <w:p w14:paraId="6AED3B9B" w14:textId="77777777" w:rsidR="00AE3B30" w:rsidRDefault="00D23679" w:rsidP="00AE3B30">
      <w:pPr>
        <w:pStyle w:val="ListParagraph"/>
        <w:numPr>
          <w:ilvl w:val="0"/>
          <w:numId w:val="12"/>
        </w:numPr>
      </w:pPr>
      <w:proofErr w:type="spellStart"/>
      <w:r>
        <w:t>Adrese</w:t>
      </w:r>
      <w:proofErr w:type="spellEnd"/>
      <w:r>
        <w:t>: _____________________________________________</w:t>
      </w:r>
    </w:p>
    <w:p w14:paraId="2A14883F" w14:textId="77777777" w:rsidR="00AE3B30" w:rsidRDefault="00AE3B30" w:rsidP="00AE3B30">
      <w:pPr>
        <w:pStyle w:val="ListParagraph"/>
      </w:pPr>
    </w:p>
    <w:p w14:paraId="259AAFCF" w14:textId="77777777" w:rsidR="00AE3B30" w:rsidRDefault="00D23679" w:rsidP="00AE3B30">
      <w:pPr>
        <w:pStyle w:val="ListParagraph"/>
        <w:numPr>
          <w:ilvl w:val="0"/>
          <w:numId w:val="12"/>
        </w:numPr>
      </w:pPr>
      <w:proofErr w:type="spellStart"/>
      <w:r>
        <w:t>Kontaktpersona</w:t>
      </w:r>
      <w:proofErr w:type="spellEnd"/>
      <w:r>
        <w:t xml:space="preserve"> (</w:t>
      </w:r>
      <w:proofErr w:type="spellStart"/>
      <w:r>
        <w:t>vārds</w:t>
      </w:r>
      <w:proofErr w:type="spellEnd"/>
      <w:r>
        <w:t xml:space="preserve">, </w:t>
      </w:r>
      <w:proofErr w:type="spellStart"/>
      <w:r>
        <w:t>uzvārds</w:t>
      </w:r>
      <w:proofErr w:type="spellEnd"/>
      <w:r>
        <w:t>): ____________________________________</w:t>
      </w:r>
    </w:p>
    <w:p w14:paraId="3A5766F3" w14:textId="77777777" w:rsidR="00AE3B30" w:rsidRDefault="00AE3B30" w:rsidP="00AE3B30">
      <w:pPr>
        <w:pStyle w:val="ListParagraph"/>
      </w:pPr>
    </w:p>
    <w:p w14:paraId="7A689376" w14:textId="77777777" w:rsidR="00AE3B30" w:rsidRDefault="00D23679" w:rsidP="00AE3B30">
      <w:pPr>
        <w:pStyle w:val="ListParagraph"/>
        <w:numPr>
          <w:ilvl w:val="0"/>
          <w:numId w:val="12"/>
        </w:numPr>
      </w:pPr>
      <w:proofErr w:type="spellStart"/>
      <w:r>
        <w:t>Tālrunis</w:t>
      </w:r>
      <w:proofErr w:type="spellEnd"/>
      <w:r>
        <w:t>: ______________________</w:t>
      </w:r>
    </w:p>
    <w:p w14:paraId="18EE0297" w14:textId="77777777" w:rsidR="00AE3B30" w:rsidRDefault="00AE3B30" w:rsidP="00AE3B30">
      <w:pPr>
        <w:pStyle w:val="ListParagraph"/>
      </w:pPr>
    </w:p>
    <w:p w14:paraId="08AA53D1" w14:textId="77777777" w:rsidR="00AE3B30" w:rsidRDefault="00D23679" w:rsidP="00AE3B30">
      <w:pPr>
        <w:pStyle w:val="ListParagraph"/>
        <w:numPr>
          <w:ilvl w:val="0"/>
          <w:numId w:val="12"/>
        </w:numPr>
      </w:pPr>
      <w:r>
        <w:t>E-pasts: ______________________</w:t>
      </w:r>
    </w:p>
    <w:p w14:paraId="095E3EB0" w14:textId="77777777" w:rsidR="00AE3B30" w:rsidRDefault="00AE3B30" w:rsidP="00AE3B30">
      <w:pPr>
        <w:pStyle w:val="ListParagraph"/>
      </w:pPr>
    </w:p>
    <w:p w14:paraId="2A1F5D7C" w14:textId="7F5C07F6" w:rsidR="00B731FC" w:rsidRDefault="00D23679" w:rsidP="00AE3B30">
      <w:pPr>
        <w:pStyle w:val="ListParagraph"/>
        <w:numPr>
          <w:ilvl w:val="0"/>
          <w:numId w:val="12"/>
        </w:numPr>
      </w:pPr>
      <w:proofErr w:type="spellStart"/>
      <w:r>
        <w:t>Īss</w:t>
      </w:r>
      <w:proofErr w:type="spellEnd"/>
      <w:r>
        <w:t xml:space="preserve"> </w:t>
      </w:r>
      <w:proofErr w:type="spellStart"/>
      <w:r>
        <w:t>saimniecības</w:t>
      </w:r>
      <w:proofErr w:type="spellEnd"/>
      <w:r>
        <w:t xml:space="preserve"> </w:t>
      </w:r>
      <w:proofErr w:type="spellStart"/>
      <w:r>
        <w:t>apraksts</w:t>
      </w:r>
      <w:proofErr w:type="spellEnd"/>
      <w:r>
        <w:t>: ___________________________________________</w:t>
      </w:r>
    </w:p>
    <w:p w14:paraId="7A2FC1E6" w14:textId="77777777" w:rsidR="00AE3B30" w:rsidRDefault="00AE3B30"/>
    <w:p w14:paraId="10521F9D" w14:textId="77777777" w:rsidR="00B731FC" w:rsidRPr="00AE3B30" w:rsidRDefault="00D23679">
      <w:pPr>
        <w:pStyle w:val="Heading2"/>
        <w:rPr>
          <w:color w:val="244061" w:themeColor="accent1" w:themeShade="80"/>
        </w:rPr>
      </w:pPr>
      <w:r w:rsidRPr="00AE3B30">
        <w:rPr>
          <w:color w:val="244061" w:themeColor="accent1" w:themeShade="80"/>
        </w:rPr>
        <w:t>2. Informācija par zālājiem</w:t>
      </w:r>
    </w:p>
    <w:p w14:paraId="113D0760" w14:textId="21724E77" w:rsidR="00AE3B30" w:rsidRDefault="00D23679" w:rsidP="00AE3B30">
      <w:pPr>
        <w:pStyle w:val="ListParagraph"/>
        <w:numPr>
          <w:ilvl w:val="0"/>
          <w:numId w:val="13"/>
        </w:numPr>
      </w:pPr>
      <w:proofErr w:type="spellStart"/>
      <w:r>
        <w:t>Kopējā</w:t>
      </w:r>
      <w:proofErr w:type="spellEnd"/>
      <w:r>
        <w:t xml:space="preserve"> </w:t>
      </w:r>
      <w:proofErr w:type="spellStart"/>
      <w:r w:rsidR="00CA79EC">
        <w:t>ilggadīgo</w:t>
      </w:r>
      <w:proofErr w:type="spellEnd"/>
      <w:r w:rsidR="00CA79EC">
        <w:t xml:space="preserve"> </w:t>
      </w:r>
      <w:proofErr w:type="spellStart"/>
      <w:r>
        <w:t>zālāju</w:t>
      </w:r>
      <w:proofErr w:type="spellEnd"/>
      <w:r>
        <w:t xml:space="preserve"> </w:t>
      </w:r>
      <w:proofErr w:type="spellStart"/>
      <w:r>
        <w:t>platība</w:t>
      </w:r>
      <w:proofErr w:type="spellEnd"/>
      <w:r>
        <w:t xml:space="preserve"> (ha): ____________________________</w:t>
      </w:r>
    </w:p>
    <w:p w14:paraId="0030FABB" w14:textId="77777777" w:rsidR="00AE3B30" w:rsidRDefault="00AE3B30" w:rsidP="00AE3B30">
      <w:pPr>
        <w:pStyle w:val="ListParagraph"/>
      </w:pPr>
    </w:p>
    <w:p w14:paraId="445730F6" w14:textId="7CCFDF6D" w:rsidR="00AE3B30" w:rsidRDefault="00D23679" w:rsidP="00AE3B30">
      <w:pPr>
        <w:pStyle w:val="ListParagraph"/>
        <w:numPr>
          <w:ilvl w:val="0"/>
          <w:numId w:val="13"/>
        </w:numPr>
      </w:pPr>
      <w:proofErr w:type="spellStart"/>
      <w:r>
        <w:t>Dabisko</w:t>
      </w:r>
      <w:proofErr w:type="spellEnd"/>
      <w:r>
        <w:t xml:space="preserve"> </w:t>
      </w:r>
      <w:proofErr w:type="spellStart"/>
      <w:r>
        <w:t>zālāju</w:t>
      </w:r>
      <w:proofErr w:type="spellEnd"/>
      <w:r>
        <w:t xml:space="preserve"> (ES </w:t>
      </w:r>
      <w:proofErr w:type="spellStart"/>
      <w:r>
        <w:t>nozīmes</w:t>
      </w:r>
      <w:proofErr w:type="spellEnd"/>
      <w:r>
        <w:t xml:space="preserve"> </w:t>
      </w:r>
      <w:proofErr w:type="spellStart"/>
      <w:r>
        <w:t>biotopu</w:t>
      </w:r>
      <w:proofErr w:type="spellEnd"/>
      <w:r>
        <w:t xml:space="preserve">) </w:t>
      </w:r>
      <w:proofErr w:type="spellStart"/>
      <w:r>
        <w:t>platība</w:t>
      </w:r>
      <w:proofErr w:type="spellEnd"/>
      <w:r>
        <w:t xml:space="preserve"> (ha): ____________________</w:t>
      </w:r>
      <w:r w:rsidR="00AE3B30">
        <w:t xml:space="preserve"> </w:t>
      </w:r>
    </w:p>
    <w:p w14:paraId="579541A3" w14:textId="77777777" w:rsidR="00AE3B30" w:rsidRDefault="00AE3B30" w:rsidP="00AE3B30">
      <w:pPr>
        <w:pStyle w:val="ListParagraph"/>
      </w:pPr>
    </w:p>
    <w:p w14:paraId="46C39344" w14:textId="77777777" w:rsidR="00AE3B30" w:rsidRDefault="00D23679" w:rsidP="00AE3B30">
      <w:pPr>
        <w:pStyle w:val="ListParagraph"/>
        <w:numPr>
          <w:ilvl w:val="0"/>
          <w:numId w:val="13"/>
        </w:numPr>
        <w:jc w:val="both"/>
      </w:pPr>
      <w:proofErr w:type="spellStart"/>
      <w:r>
        <w:t>Īss</w:t>
      </w:r>
      <w:proofErr w:type="spellEnd"/>
      <w:r>
        <w:t xml:space="preserve"> </w:t>
      </w:r>
      <w:proofErr w:type="spellStart"/>
      <w:r>
        <w:t>biotopu</w:t>
      </w:r>
      <w:proofErr w:type="spellEnd"/>
      <w:r>
        <w:t xml:space="preserve"> </w:t>
      </w:r>
      <w:proofErr w:type="spellStart"/>
      <w:r>
        <w:t>kvalitātes</w:t>
      </w:r>
      <w:proofErr w:type="spellEnd"/>
      <w:r>
        <w:t xml:space="preserve"> </w:t>
      </w:r>
      <w:proofErr w:type="spellStart"/>
      <w:r>
        <w:t>raksturojums</w:t>
      </w:r>
      <w:proofErr w:type="spellEnd"/>
      <w:r w:rsidR="00CA79EC">
        <w:t xml:space="preserve">, </w:t>
      </w:r>
      <w:proofErr w:type="spellStart"/>
      <w:r w:rsidR="00CA79EC">
        <w:t>kur</w:t>
      </w:r>
      <w:proofErr w:type="spellEnd"/>
      <w:r w:rsidR="00CA79EC">
        <w:t xml:space="preserve"> </w:t>
      </w:r>
      <w:proofErr w:type="spellStart"/>
      <w:r w:rsidR="00CA79EC">
        <w:t>būtu</w:t>
      </w:r>
      <w:proofErr w:type="spellEnd"/>
      <w:r w:rsidR="00CA79EC">
        <w:t xml:space="preserve"> </w:t>
      </w:r>
      <w:proofErr w:type="spellStart"/>
      <w:r w:rsidR="00CA79EC">
        <w:t>nepieciešama</w:t>
      </w:r>
      <w:proofErr w:type="spellEnd"/>
      <w:r w:rsidR="00CA79EC">
        <w:t xml:space="preserve"> </w:t>
      </w:r>
      <w:proofErr w:type="spellStart"/>
      <w:r w:rsidR="00CA79EC">
        <w:t>kvalitātes</w:t>
      </w:r>
      <w:proofErr w:type="spellEnd"/>
      <w:r w:rsidR="00CA79EC">
        <w:t xml:space="preserve"> </w:t>
      </w:r>
      <w:proofErr w:type="spellStart"/>
      <w:r w:rsidR="00CA79EC">
        <w:t>uzlabošana</w:t>
      </w:r>
      <w:proofErr w:type="spellEnd"/>
      <w:r>
        <w:t xml:space="preserve">, </w:t>
      </w:r>
      <w:proofErr w:type="spellStart"/>
      <w:r>
        <w:t>norādot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kadastra</w:t>
      </w:r>
      <w:proofErr w:type="spellEnd"/>
      <w:r>
        <w:t xml:space="preserve"> </w:t>
      </w:r>
      <w:proofErr w:type="spellStart"/>
      <w:r>
        <w:t>numuru</w:t>
      </w:r>
      <w:proofErr w:type="spellEnd"/>
      <w:r>
        <w:t>: ___________________________________</w:t>
      </w:r>
    </w:p>
    <w:p w14:paraId="781C530B" w14:textId="77777777" w:rsidR="00AE3B30" w:rsidRDefault="00AE3B30" w:rsidP="00AE3B30">
      <w:pPr>
        <w:pStyle w:val="ListParagraph"/>
        <w:jc w:val="both"/>
      </w:pPr>
    </w:p>
    <w:p w14:paraId="7904ADC3" w14:textId="52920480" w:rsidR="00CA79EC" w:rsidRDefault="00CA79EC" w:rsidP="00AE3B30">
      <w:pPr>
        <w:pStyle w:val="ListParagraph"/>
        <w:numPr>
          <w:ilvl w:val="0"/>
          <w:numId w:val="13"/>
        </w:numPr>
        <w:jc w:val="both"/>
      </w:pPr>
      <w:proofErr w:type="spellStart"/>
      <w:r w:rsidRPr="00CA79EC">
        <w:t>Īss</w:t>
      </w:r>
      <w:proofErr w:type="spellEnd"/>
      <w:r w:rsidRPr="00CA79EC">
        <w:t xml:space="preserve"> </w:t>
      </w:r>
      <w:proofErr w:type="spellStart"/>
      <w:r>
        <w:t>ilggadīgo</w:t>
      </w:r>
      <w:proofErr w:type="spellEnd"/>
      <w:r>
        <w:t xml:space="preserve"> </w:t>
      </w:r>
      <w:proofErr w:type="spellStart"/>
      <w:r>
        <w:t>zālāju</w:t>
      </w:r>
      <w:proofErr w:type="spellEnd"/>
      <w:r w:rsidRPr="00CA79EC">
        <w:t xml:space="preserve"> </w:t>
      </w:r>
      <w:proofErr w:type="spellStart"/>
      <w:r w:rsidRPr="00CA79EC">
        <w:t>raksturojums</w:t>
      </w:r>
      <w:proofErr w:type="spellEnd"/>
      <w:r>
        <w:t xml:space="preserve">, </w:t>
      </w:r>
      <w:proofErr w:type="spellStart"/>
      <w:r>
        <w:t>kur</w:t>
      </w:r>
      <w:proofErr w:type="spellEnd"/>
      <w:r>
        <w:t xml:space="preserve"> </w:t>
      </w:r>
      <w:proofErr w:type="spellStart"/>
      <w:r>
        <w:t>varētu</w:t>
      </w:r>
      <w:proofErr w:type="spellEnd"/>
      <w:r>
        <w:t xml:space="preserve"> </w:t>
      </w:r>
      <w:proofErr w:type="spellStart"/>
      <w:r>
        <w:t>veikt</w:t>
      </w:r>
      <w:proofErr w:type="spellEnd"/>
      <w:r>
        <w:t xml:space="preserve"> </w:t>
      </w:r>
      <w:proofErr w:type="spellStart"/>
      <w:r>
        <w:t>dabisko</w:t>
      </w:r>
      <w:proofErr w:type="spellEnd"/>
      <w:r>
        <w:t xml:space="preserve"> </w:t>
      </w:r>
      <w:proofErr w:type="spellStart"/>
      <w:r>
        <w:t>zālāju</w:t>
      </w:r>
      <w:proofErr w:type="spellEnd"/>
      <w:r>
        <w:t xml:space="preserve"> </w:t>
      </w:r>
      <w:proofErr w:type="spellStart"/>
      <w:r>
        <w:t>atjaunošanu</w:t>
      </w:r>
      <w:proofErr w:type="spellEnd"/>
      <w:r w:rsidR="00D23679">
        <w:t xml:space="preserve">, </w:t>
      </w:r>
      <w:proofErr w:type="spellStart"/>
      <w:r w:rsidR="00D23679">
        <w:t>norādot</w:t>
      </w:r>
      <w:proofErr w:type="spellEnd"/>
      <w:r w:rsidR="00D23679">
        <w:t xml:space="preserve"> </w:t>
      </w:r>
      <w:proofErr w:type="spellStart"/>
      <w:r w:rsidR="00D23679">
        <w:t>arī</w:t>
      </w:r>
      <w:proofErr w:type="spellEnd"/>
      <w:r w:rsidR="00D23679">
        <w:t xml:space="preserve"> </w:t>
      </w:r>
      <w:proofErr w:type="spellStart"/>
      <w:r w:rsidR="00D23679">
        <w:t>kadastra</w:t>
      </w:r>
      <w:proofErr w:type="spellEnd"/>
      <w:r w:rsidR="00D23679">
        <w:t xml:space="preserve"> </w:t>
      </w:r>
      <w:proofErr w:type="spellStart"/>
      <w:r w:rsidR="00D23679">
        <w:t>numuru</w:t>
      </w:r>
      <w:proofErr w:type="spellEnd"/>
      <w:r>
        <w:t xml:space="preserve">: </w:t>
      </w:r>
      <w:r w:rsidRPr="00CA79EC">
        <w:t>___________________________________</w:t>
      </w:r>
    </w:p>
    <w:p w14:paraId="379D61C2" w14:textId="77777777" w:rsidR="00AE3B30" w:rsidRDefault="00AE3B30"/>
    <w:p w14:paraId="37F19B3E" w14:textId="77777777" w:rsidR="00B731FC" w:rsidRPr="00AE3B30" w:rsidRDefault="00D23679">
      <w:pPr>
        <w:pStyle w:val="Heading2"/>
        <w:rPr>
          <w:color w:val="244061" w:themeColor="accent1" w:themeShade="80"/>
        </w:rPr>
      </w:pPr>
      <w:r w:rsidRPr="00AE3B30">
        <w:rPr>
          <w:color w:val="244061" w:themeColor="accent1" w:themeShade="80"/>
        </w:rPr>
        <w:t>3. Esošā vai plānotā uzņēmējdarbība</w:t>
      </w:r>
    </w:p>
    <w:p w14:paraId="4ADD5ED5" w14:textId="77777777" w:rsidR="00B731FC" w:rsidRDefault="00D23679" w:rsidP="00AE3B30">
      <w:pPr>
        <w:pStyle w:val="ListParagraph"/>
        <w:numPr>
          <w:ilvl w:val="0"/>
          <w:numId w:val="14"/>
        </w:numPr>
      </w:pPr>
      <w:proofErr w:type="spellStart"/>
      <w:r>
        <w:t>Esošie</w:t>
      </w:r>
      <w:proofErr w:type="spellEnd"/>
      <w:r>
        <w:t xml:space="preserve"> </w:t>
      </w:r>
      <w:proofErr w:type="spellStart"/>
      <w:r>
        <w:t>produkti</w:t>
      </w:r>
      <w:proofErr w:type="spellEnd"/>
      <w:r>
        <w:t>/</w:t>
      </w:r>
      <w:proofErr w:type="spellStart"/>
      <w:r>
        <w:t>pakalpojumi</w:t>
      </w:r>
      <w:proofErr w:type="spellEnd"/>
      <w:r>
        <w:t>: __________________________________________</w:t>
      </w:r>
    </w:p>
    <w:p w14:paraId="5756B3E6" w14:textId="77777777" w:rsidR="004D76D6" w:rsidRDefault="004D76D6" w:rsidP="004D76D6">
      <w:pPr>
        <w:pStyle w:val="ListParagraph"/>
      </w:pPr>
    </w:p>
    <w:p w14:paraId="6B61C76A" w14:textId="77777777" w:rsidR="00AE3B30" w:rsidRDefault="00D23679" w:rsidP="00AE3B30">
      <w:pPr>
        <w:pStyle w:val="ListParagraph"/>
        <w:numPr>
          <w:ilvl w:val="0"/>
          <w:numId w:val="14"/>
        </w:numPr>
      </w:pPr>
      <w:r>
        <w:t xml:space="preserve">Vai jau izmanto “Dabisko pļavu produkts” zīmi? </w:t>
      </w:r>
    </w:p>
    <w:p w14:paraId="2BFFF113" w14:textId="77777777" w:rsidR="00AE3B30" w:rsidRDefault="00D23679" w:rsidP="00AE3B30">
      <w:pPr>
        <w:pStyle w:val="ListParagraph"/>
        <w:numPr>
          <w:ilvl w:val="0"/>
          <w:numId w:val="10"/>
        </w:numPr>
      </w:pPr>
      <w:proofErr w:type="spellStart"/>
      <w:r>
        <w:t>Jā</w:t>
      </w:r>
      <w:proofErr w:type="spellEnd"/>
    </w:p>
    <w:p w14:paraId="298BEBE5" w14:textId="14D021D9" w:rsidR="00B731FC" w:rsidRDefault="00D23679" w:rsidP="00AE3B30">
      <w:pPr>
        <w:pStyle w:val="ListParagraph"/>
        <w:numPr>
          <w:ilvl w:val="0"/>
          <w:numId w:val="10"/>
        </w:numPr>
      </w:pPr>
      <w:proofErr w:type="spellStart"/>
      <w:r>
        <w:t>Nē</w:t>
      </w:r>
      <w:proofErr w:type="spellEnd"/>
    </w:p>
    <w:p w14:paraId="77E573D9" w14:textId="633F5A2F" w:rsidR="00B731FC" w:rsidRDefault="00D23679" w:rsidP="00AE3B30">
      <w:pPr>
        <w:pStyle w:val="ListParagraph"/>
        <w:numPr>
          <w:ilvl w:val="0"/>
          <w:numId w:val="15"/>
        </w:numPr>
      </w:pPr>
      <w:proofErr w:type="spellStart"/>
      <w:r>
        <w:lastRenderedPageBreak/>
        <w:t>Plānotās</w:t>
      </w:r>
      <w:proofErr w:type="spellEnd"/>
      <w:r>
        <w:t xml:space="preserve"> </w:t>
      </w:r>
      <w:proofErr w:type="spellStart"/>
      <w:r>
        <w:t>attīstības</w:t>
      </w:r>
      <w:proofErr w:type="spellEnd"/>
      <w:r>
        <w:t xml:space="preserve"> </w:t>
      </w:r>
      <w:proofErr w:type="spellStart"/>
      <w:r>
        <w:t>jomas</w:t>
      </w:r>
      <w:proofErr w:type="spellEnd"/>
      <w:r>
        <w:t xml:space="preserve"> (</w:t>
      </w:r>
      <w:proofErr w:type="spellStart"/>
      <w:r>
        <w:t>atzīmē</w:t>
      </w:r>
      <w:r w:rsidR="004D76D6">
        <w:t>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r w:rsidR="00AE3B30">
        <w:t>X</w:t>
      </w:r>
      <w:r>
        <w:t>):</w:t>
      </w:r>
    </w:p>
    <w:p w14:paraId="0112E14F" w14:textId="643AA4DB" w:rsidR="00AE3B30" w:rsidRDefault="00D23679" w:rsidP="00AE3B30">
      <w:pPr>
        <w:pStyle w:val="ListParagraph"/>
        <w:numPr>
          <w:ilvl w:val="0"/>
          <w:numId w:val="11"/>
        </w:numPr>
      </w:pPr>
      <w:proofErr w:type="spellStart"/>
      <w:r>
        <w:t>Pārtikas</w:t>
      </w:r>
      <w:proofErr w:type="spellEnd"/>
      <w:r>
        <w:t xml:space="preserve"> </w:t>
      </w:r>
      <w:proofErr w:type="spellStart"/>
      <w:r>
        <w:t>ražošana</w:t>
      </w:r>
      <w:proofErr w:type="spellEnd"/>
      <w:r>
        <w:t xml:space="preserve"> (</w:t>
      </w:r>
      <w:proofErr w:type="spellStart"/>
      <w:r>
        <w:t>norādīt</w:t>
      </w:r>
      <w:proofErr w:type="spellEnd"/>
      <w:r>
        <w:t>: ___________________</w:t>
      </w:r>
      <w:r w:rsidR="00AE3B30">
        <w:t>____________</w:t>
      </w:r>
      <w:r>
        <w:t>)</w:t>
      </w:r>
    </w:p>
    <w:p w14:paraId="6D08FC83" w14:textId="77777777" w:rsidR="00AE3B30" w:rsidRDefault="00D23679" w:rsidP="00AE3B30">
      <w:pPr>
        <w:pStyle w:val="ListParagraph"/>
        <w:numPr>
          <w:ilvl w:val="0"/>
          <w:numId w:val="11"/>
        </w:numPr>
      </w:pPr>
      <w:proofErr w:type="spellStart"/>
      <w:r>
        <w:t>Tūrisma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izglītības</w:t>
      </w:r>
      <w:proofErr w:type="spellEnd"/>
      <w:r>
        <w:t xml:space="preserve"> </w:t>
      </w:r>
      <w:proofErr w:type="spellStart"/>
      <w:r>
        <w:t>aktivitātes</w:t>
      </w:r>
      <w:proofErr w:type="spellEnd"/>
    </w:p>
    <w:p w14:paraId="73BD0A85" w14:textId="77777777" w:rsidR="00AE3B30" w:rsidRPr="00AE3B30" w:rsidRDefault="00D23679" w:rsidP="00AE3B30">
      <w:pPr>
        <w:pStyle w:val="ListParagraph"/>
        <w:numPr>
          <w:ilvl w:val="0"/>
          <w:numId w:val="11"/>
        </w:numPr>
      </w:pPr>
      <w:proofErr w:type="spellStart"/>
      <w:r w:rsidRPr="00AE3B30">
        <w:rPr>
          <w:lang w:val="fr-FR"/>
        </w:rPr>
        <w:t>Amatniecība</w:t>
      </w:r>
      <w:proofErr w:type="spellEnd"/>
      <w:r w:rsidRPr="00AE3B30">
        <w:rPr>
          <w:lang w:val="fr-FR"/>
        </w:rPr>
        <w:t xml:space="preserve"> / dabas dizains</w:t>
      </w:r>
    </w:p>
    <w:p w14:paraId="3C73D985" w14:textId="7446FF1C" w:rsidR="00B83A46" w:rsidRPr="00B83A46" w:rsidRDefault="00D23679" w:rsidP="00B83A46">
      <w:pPr>
        <w:pStyle w:val="ListParagraph"/>
        <w:numPr>
          <w:ilvl w:val="0"/>
          <w:numId w:val="11"/>
        </w:numPr>
      </w:pPr>
      <w:r w:rsidRPr="00AE3B30">
        <w:rPr>
          <w:lang w:val="fr-FR"/>
        </w:rPr>
        <w:t>Citi (</w:t>
      </w:r>
      <w:proofErr w:type="spellStart"/>
      <w:proofErr w:type="gramStart"/>
      <w:r w:rsidRPr="00AE3B30">
        <w:rPr>
          <w:lang w:val="fr-FR"/>
        </w:rPr>
        <w:t>norādīt</w:t>
      </w:r>
      <w:proofErr w:type="spellEnd"/>
      <w:r w:rsidRPr="00AE3B30">
        <w:rPr>
          <w:lang w:val="fr-FR"/>
        </w:rPr>
        <w:t>:</w:t>
      </w:r>
      <w:proofErr w:type="gramEnd"/>
      <w:r w:rsidRPr="00AE3B30">
        <w:rPr>
          <w:lang w:val="fr-FR"/>
        </w:rPr>
        <w:t xml:space="preserve"> ____________________)</w:t>
      </w:r>
    </w:p>
    <w:p w14:paraId="740F9DE5" w14:textId="77777777" w:rsidR="00B83A46" w:rsidRPr="00B83A46" w:rsidRDefault="00B83A46" w:rsidP="00B83A46">
      <w:pPr>
        <w:pStyle w:val="ListParagraph"/>
        <w:ind w:left="1080"/>
      </w:pPr>
    </w:p>
    <w:p w14:paraId="1805E283" w14:textId="16C1BB8C" w:rsidR="00B731FC" w:rsidRDefault="00D23679" w:rsidP="00B83A46">
      <w:pPr>
        <w:pStyle w:val="ListParagraph"/>
        <w:numPr>
          <w:ilvl w:val="0"/>
          <w:numId w:val="15"/>
        </w:numPr>
        <w:rPr>
          <w:lang w:val="fr-FR"/>
        </w:rPr>
      </w:pPr>
      <w:proofErr w:type="spellStart"/>
      <w:r w:rsidRPr="00B83A46">
        <w:rPr>
          <w:lang w:val="fr-FR"/>
        </w:rPr>
        <w:t>Attīstības</w:t>
      </w:r>
      <w:proofErr w:type="spellEnd"/>
      <w:r w:rsidRPr="00B83A46">
        <w:rPr>
          <w:lang w:val="fr-FR"/>
        </w:rPr>
        <w:t xml:space="preserve"> </w:t>
      </w:r>
      <w:proofErr w:type="spellStart"/>
      <w:r w:rsidRPr="00B83A46">
        <w:rPr>
          <w:lang w:val="fr-FR"/>
        </w:rPr>
        <w:t>iecere</w:t>
      </w:r>
      <w:proofErr w:type="spellEnd"/>
      <w:r w:rsidRPr="00B83A46">
        <w:rPr>
          <w:lang w:val="fr-FR"/>
        </w:rPr>
        <w:t xml:space="preserve"> 5–6 </w:t>
      </w:r>
      <w:proofErr w:type="spellStart"/>
      <w:r w:rsidRPr="00B83A46">
        <w:rPr>
          <w:lang w:val="fr-FR"/>
        </w:rPr>
        <w:t>gadu</w:t>
      </w:r>
      <w:proofErr w:type="spellEnd"/>
      <w:r w:rsidRPr="00B83A46">
        <w:rPr>
          <w:lang w:val="fr-FR"/>
        </w:rPr>
        <w:t xml:space="preserve"> </w:t>
      </w:r>
      <w:proofErr w:type="spellStart"/>
      <w:proofErr w:type="gramStart"/>
      <w:r w:rsidRPr="00B83A46">
        <w:rPr>
          <w:lang w:val="fr-FR"/>
        </w:rPr>
        <w:t>periodam</w:t>
      </w:r>
      <w:proofErr w:type="spellEnd"/>
      <w:r w:rsidRPr="00B83A46">
        <w:rPr>
          <w:lang w:val="fr-FR"/>
        </w:rPr>
        <w:t>:</w:t>
      </w:r>
      <w:proofErr w:type="gramEnd"/>
      <w:r w:rsidRPr="00B83A46">
        <w:rPr>
          <w:lang w:val="fr-FR"/>
        </w:rPr>
        <w:t xml:space="preserve"> _________________________________</w:t>
      </w:r>
    </w:p>
    <w:p w14:paraId="7B376244" w14:textId="77777777" w:rsidR="004D76D6" w:rsidRPr="00B83A46" w:rsidRDefault="004D76D6" w:rsidP="004D76D6">
      <w:pPr>
        <w:pStyle w:val="ListParagraph"/>
        <w:rPr>
          <w:lang w:val="fr-FR"/>
        </w:rPr>
      </w:pPr>
    </w:p>
    <w:p w14:paraId="34CF840C" w14:textId="77777777" w:rsidR="00B731FC" w:rsidRPr="00B83A46" w:rsidRDefault="00D23679">
      <w:pPr>
        <w:pStyle w:val="Heading2"/>
        <w:rPr>
          <w:color w:val="244061" w:themeColor="accent1" w:themeShade="80"/>
          <w:lang w:val="fr-FR"/>
        </w:rPr>
      </w:pPr>
      <w:r w:rsidRPr="00B83A46">
        <w:rPr>
          <w:color w:val="244061" w:themeColor="accent1" w:themeShade="80"/>
          <w:lang w:val="fr-FR"/>
        </w:rPr>
        <w:t xml:space="preserve">4. </w:t>
      </w:r>
      <w:proofErr w:type="spellStart"/>
      <w:r w:rsidRPr="00B83A46">
        <w:rPr>
          <w:color w:val="244061" w:themeColor="accent1" w:themeShade="80"/>
          <w:lang w:val="fr-FR"/>
        </w:rPr>
        <w:t>Resursi</w:t>
      </w:r>
      <w:proofErr w:type="spellEnd"/>
      <w:r w:rsidRPr="00B83A46">
        <w:rPr>
          <w:color w:val="244061" w:themeColor="accent1" w:themeShade="80"/>
          <w:lang w:val="fr-FR"/>
        </w:rPr>
        <w:t xml:space="preserve"> un </w:t>
      </w:r>
      <w:proofErr w:type="spellStart"/>
      <w:r w:rsidRPr="00B83A46">
        <w:rPr>
          <w:color w:val="244061" w:themeColor="accent1" w:themeShade="80"/>
          <w:lang w:val="fr-FR"/>
        </w:rPr>
        <w:t>kapacitāte</w:t>
      </w:r>
      <w:proofErr w:type="spellEnd"/>
    </w:p>
    <w:p w14:paraId="41651F9B" w14:textId="77777777" w:rsidR="00B731FC" w:rsidRDefault="00D23679" w:rsidP="00B83A46">
      <w:pPr>
        <w:pStyle w:val="ListParagraph"/>
        <w:numPr>
          <w:ilvl w:val="0"/>
          <w:numId w:val="15"/>
        </w:numPr>
        <w:rPr>
          <w:lang w:val="fr-FR"/>
        </w:rPr>
      </w:pPr>
      <w:proofErr w:type="spellStart"/>
      <w:r w:rsidRPr="00B83A46">
        <w:rPr>
          <w:lang w:val="fr-FR"/>
        </w:rPr>
        <w:t>Pieejamie</w:t>
      </w:r>
      <w:proofErr w:type="spellEnd"/>
      <w:r w:rsidRPr="00B83A46">
        <w:rPr>
          <w:lang w:val="fr-FR"/>
        </w:rPr>
        <w:t xml:space="preserve"> </w:t>
      </w:r>
      <w:proofErr w:type="spellStart"/>
      <w:r w:rsidRPr="00B83A46">
        <w:rPr>
          <w:lang w:val="fr-FR"/>
        </w:rPr>
        <w:t>resursi</w:t>
      </w:r>
      <w:proofErr w:type="spellEnd"/>
      <w:r w:rsidRPr="00B83A46">
        <w:rPr>
          <w:lang w:val="fr-FR"/>
        </w:rPr>
        <w:t xml:space="preserve"> (</w:t>
      </w:r>
      <w:proofErr w:type="spellStart"/>
      <w:r w:rsidRPr="00B83A46">
        <w:rPr>
          <w:lang w:val="fr-FR"/>
        </w:rPr>
        <w:t>tehnika</w:t>
      </w:r>
      <w:proofErr w:type="spellEnd"/>
      <w:r w:rsidRPr="00B83A46">
        <w:rPr>
          <w:lang w:val="fr-FR"/>
        </w:rPr>
        <w:t xml:space="preserve">, </w:t>
      </w:r>
      <w:proofErr w:type="spellStart"/>
      <w:r w:rsidRPr="00B83A46">
        <w:rPr>
          <w:lang w:val="fr-FR"/>
        </w:rPr>
        <w:t>darbinieki</w:t>
      </w:r>
      <w:proofErr w:type="spellEnd"/>
      <w:r w:rsidRPr="00B83A46">
        <w:rPr>
          <w:lang w:val="fr-FR"/>
        </w:rPr>
        <w:t xml:space="preserve">, </w:t>
      </w:r>
      <w:proofErr w:type="spellStart"/>
      <w:r w:rsidRPr="00B83A46">
        <w:rPr>
          <w:lang w:val="fr-FR"/>
        </w:rPr>
        <w:t>zināšanas</w:t>
      </w:r>
      <w:proofErr w:type="spellEnd"/>
      <w:proofErr w:type="gramStart"/>
      <w:r w:rsidRPr="00B83A46">
        <w:rPr>
          <w:lang w:val="fr-FR"/>
        </w:rPr>
        <w:t>):</w:t>
      </w:r>
      <w:proofErr w:type="gramEnd"/>
      <w:r w:rsidRPr="00B83A46">
        <w:rPr>
          <w:lang w:val="fr-FR"/>
        </w:rPr>
        <w:t xml:space="preserve"> ____________________</w:t>
      </w:r>
    </w:p>
    <w:p w14:paraId="18556C8D" w14:textId="77777777" w:rsidR="00B83A46" w:rsidRPr="00B83A46" w:rsidRDefault="00B83A46" w:rsidP="00B83A46">
      <w:pPr>
        <w:pStyle w:val="ListParagraph"/>
        <w:rPr>
          <w:lang w:val="fr-FR"/>
        </w:rPr>
      </w:pPr>
    </w:p>
    <w:p w14:paraId="5F7A67B5" w14:textId="77777777" w:rsidR="00B731FC" w:rsidRDefault="00D23679" w:rsidP="00B83A46">
      <w:pPr>
        <w:pStyle w:val="ListParagraph"/>
        <w:numPr>
          <w:ilvl w:val="0"/>
          <w:numId w:val="15"/>
        </w:numPr>
        <w:rPr>
          <w:lang w:val="fr-FR"/>
        </w:rPr>
      </w:pPr>
      <w:proofErr w:type="spellStart"/>
      <w:r w:rsidRPr="00B83A46">
        <w:rPr>
          <w:lang w:val="fr-FR"/>
        </w:rPr>
        <w:t>Iepriekšējā</w:t>
      </w:r>
      <w:proofErr w:type="spellEnd"/>
      <w:r w:rsidRPr="00B83A46">
        <w:rPr>
          <w:lang w:val="fr-FR"/>
        </w:rPr>
        <w:t xml:space="preserve"> </w:t>
      </w:r>
      <w:proofErr w:type="spellStart"/>
      <w:r w:rsidRPr="00B83A46">
        <w:rPr>
          <w:lang w:val="fr-FR"/>
        </w:rPr>
        <w:t>pieredze</w:t>
      </w:r>
      <w:proofErr w:type="spellEnd"/>
      <w:r w:rsidRPr="00B83A46">
        <w:rPr>
          <w:lang w:val="fr-FR"/>
        </w:rPr>
        <w:t xml:space="preserve"> </w:t>
      </w:r>
      <w:proofErr w:type="spellStart"/>
      <w:r w:rsidRPr="00B83A46">
        <w:rPr>
          <w:lang w:val="fr-FR"/>
        </w:rPr>
        <w:t>ar</w:t>
      </w:r>
      <w:proofErr w:type="spellEnd"/>
      <w:r w:rsidRPr="00B83A46">
        <w:rPr>
          <w:lang w:val="fr-FR"/>
        </w:rPr>
        <w:t xml:space="preserve"> </w:t>
      </w:r>
      <w:proofErr w:type="spellStart"/>
      <w:r w:rsidRPr="00B83A46">
        <w:rPr>
          <w:lang w:val="fr-FR"/>
        </w:rPr>
        <w:t>līdzīgiem</w:t>
      </w:r>
      <w:proofErr w:type="spellEnd"/>
      <w:r w:rsidRPr="00B83A46">
        <w:rPr>
          <w:lang w:val="fr-FR"/>
        </w:rPr>
        <w:t xml:space="preserve"> </w:t>
      </w:r>
      <w:proofErr w:type="spellStart"/>
      <w:proofErr w:type="gramStart"/>
      <w:r w:rsidRPr="00B83A46">
        <w:rPr>
          <w:lang w:val="fr-FR"/>
        </w:rPr>
        <w:t>projektiem</w:t>
      </w:r>
      <w:proofErr w:type="spellEnd"/>
      <w:r w:rsidRPr="00B83A46">
        <w:rPr>
          <w:lang w:val="fr-FR"/>
        </w:rPr>
        <w:t>:</w:t>
      </w:r>
      <w:proofErr w:type="gramEnd"/>
      <w:r w:rsidRPr="00B83A46">
        <w:rPr>
          <w:lang w:val="fr-FR"/>
        </w:rPr>
        <w:t xml:space="preserve"> __________________________</w:t>
      </w:r>
    </w:p>
    <w:p w14:paraId="6385192F" w14:textId="77777777" w:rsidR="004D76D6" w:rsidRPr="004D76D6" w:rsidRDefault="004D76D6" w:rsidP="004D76D6">
      <w:pPr>
        <w:rPr>
          <w:lang w:val="fr-FR"/>
        </w:rPr>
      </w:pPr>
    </w:p>
    <w:p w14:paraId="0CE56B04" w14:textId="31DC15DC" w:rsidR="00B731FC" w:rsidRPr="00B83A46" w:rsidRDefault="00CA79EC">
      <w:pPr>
        <w:pStyle w:val="Heading2"/>
        <w:rPr>
          <w:color w:val="244061" w:themeColor="accent1" w:themeShade="80"/>
          <w:lang w:val="fr-FR"/>
        </w:rPr>
      </w:pPr>
      <w:r w:rsidRPr="00B83A46">
        <w:rPr>
          <w:color w:val="244061" w:themeColor="accent1" w:themeShade="80"/>
          <w:lang w:val="fr-FR"/>
        </w:rPr>
        <w:t>5</w:t>
      </w:r>
      <w:r w:rsidR="00D23679" w:rsidRPr="00B83A46">
        <w:rPr>
          <w:color w:val="244061" w:themeColor="accent1" w:themeShade="80"/>
          <w:lang w:val="fr-FR"/>
        </w:rPr>
        <w:t xml:space="preserve">. </w:t>
      </w:r>
      <w:proofErr w:type="spellStart"/>
      <w:r w:rsidR="00D23679" w:rsidRPr="00B83A46">
        <w:rPr>
          <w:color w:val="244061" w:themeColor="accent1" w:themeShade="80"/>
          <w:lang w:val="fr-FR"/>
        </w:rPr>
        <w:t>Pielikumi</w:t>
      </w:r>
      <w:proofErr w:type="spellEnd"/>
      <w:r w:rsidR="004D76D6">
        <w:rPr>
          <w:color w:val="244061" w:themeColor="accent1" w:themeShade="80"/>
          <w:lang w:val="fr-FR"/>
        </w:rPr>
        <w:t xml:space="preserve"> (</w:t>
      </w:r>
      <w:proofErr w:type="spellStart"/>
      <w:r w:rsidR="004D76D6">
        <w:rPr>
          <w:color w:val="244061" w:themeColor="accent1" w:themeShade="80"/>
          <w:lang w:val="fr-FR"/>
        </w:rPr>
        <w:t>atzīmēt</w:t>
      </w:r>
      <w:proofErr w:type="spellEnd"/>
      <w:r w:rsidR="004D76D6">
        <w:rPr>
          <w:color w:val="244061" w:themeColor="accent1" w:themeShade="80"/>
          <w:lang w:val="fr-FR"/>
        </w:rPr>
        <w:t xml:space="preserve"> </w:t>
      </w:r>
      <w:proofErr w:type="spellStart"/>
      <w:r w:rsidR="004D76D6">
        <w:rPr>
          <w:color w:val="244061" w:themeColor="accent1" w:themeShade="80"/>
          <w:lang w:val="fr-FR"/>
        </w:rPr>
        <w:t>ar</w:t>
      </w:r>
      <w:proofErr w:type="spellEnd"/>
      <w:r w:rsidR="004D76D6">
        <w:rPr>
          <w:color w:val="244061" w:themeColor="accent1" w:themeShade="80"/>
          <w:lang w:val="fr-FR"/>
        </w:rPr>
        <w:t xml:space="preserve"> X)</w:t>
      </w:r>
    </w:p>
    <w:p w14:paraId="3BD4ED7F" w14:textId="199FCFE4" w:rsidR="00B731FC" w:rsidRPr="00B83A46" w:rsidRDefault="00D23679" w:rsidP="00B83A46">
      <w:pPr>
        <w:pStyle w:val="ListParagraph"/>
        <w:numPr>
          <w:ilvl w:val="0"/>
          <w:numId w:val="16"/>
        </w:numPr>
        <w:rPr>
          <w:lang w:val="fr-FR"/>
        </w:rPr>
      </w:pPr>
      <w:proofErr w:type="spellStart"/>
      <w:r w:rsidRPr="00B83A46">
        <w:rPr>
          <w:lang w:val="fr-FR"/>
        </w:rPr>
        <w:t>Pievienoti</w:t>
      </w:r>
      <w:proofErr w:type="spellEnd"/>
      <w:r w:rsidRPr="00B83A46">
        <w:rPr>
          <w:lang w:val="fr-FR"/>
        </w:rPr>
        <w:t xml:space="preserve"> </w:t>
      </w:r>
      <w:proofErr w:type="spellStart"/>
      <w:r w:rsidRPr="00B83A46">
        <w:rPr>
          <w:lang w:val="fr-FR"/>
        </w:rPr>
        <w:t>fotoattēli</w:t>
      </w:r>
      <w:proofErr w:type="spellEnd"/>
    </w:p>
    <w:p w14:paraId="72A80444" w14:textId="22F719C6" w:rsidR="00B731FC" w:rsidRPr="00B83A46" w:rsidRDefault="00D23679" w:rsidP="00B83A46">
      <w:pPr>
        <w:pStyle w:val="ListParagraph"/>
        <w:numPr>
          <w:ilvl w:val="0"/>
          <w:numId w:val="16"/>
        </w:numPr>
        <w:rPr>
          <w:lang w:val="fr-FR"/>
        </w:rPr>
      </w:pPr>
      <w:r w:rsidRPr="00B83A46">
        <w:rPr>
          <w:lang w:val="fr-FR"/>
        </w:rPr>
        <w:t xml:space="preserve">2025. </w:t>
      </w:r>
      <w:proofErr w:type="spellStart"/>
      <w:r w:rsidRPr="00B83A46">
        <w:rPr>
          <w:lang w:val="fr-FR"/>
        </w:rPr>
        <w:t>gada</w:t>
      </w:r>
      <w:proofErr w:type="spellEnd"/>
      <w:r w:rsidRPr="00B83A46">
        <w:rPr>
          <w:lang w:val="fr-FR"/>
        </w:rPr>
        <w:t xml:space="preserve"> </w:t>
      </w:r>
      <w:proofErr w:type="spellStart"/>
      <w:r w:rsidRPr="00B83A46">
        <w:rPr>
          <w:lang w:val="fr-FR"/>
        </w:rPr>
        <w:t>ģeotelpiskā</w:t>
      </w:r>
      <w:proofErr w:type="spellEnd"/>
      <w:r w:rsidRPr="00B83A46">
        <w:rPr>
          <w:lang w:val="fr-FR"/>
        </w:rPr>
        <w:t xml:space="preserve"> </w:t>
      </w:r>
      <w:proofErr w:type="spellStart"/>
      <w:r w:rsidRPr="00B83A46">
        <w:rPr>
          <w:lang w:val="fr-FR"/>
        </w:rPr>
        <w:t>iesnieguma</w:t>
      </w:r>
      <w:proofErr w:type="spellEnd"/>
      <w:r w:rsidRPr="00B83A46">
        <w:rPr>
          <w:lang w:val="fr-FR"/>
        </w:rPr>
        <w:t xml:space="preserve"> </w:t>
      </w:r>
      <w:proofErr w:type="spellStart"/>
      <w:r w:rsidRPr="00B83A46">
        <w:rPr>
          <w:lang w:val="fr-FR"/>
        </w:rPr>
        <w:t>izdruka</w:t>
      </w:r>
      <w:proofErr w:type="spellEnd"/>
    </w:p>
    <w:p w14:paraId="32B88A75" w14:textId="675799BD" w:rsidR="00B731FC" w:rsidRPr="00B83A46" w:rsidRDefault="00D23679" w:rsidP="00B83A46">
      <w:pPr>
        <w:pStyle w:val="ListParagraph"/>
        <w:numPr>
          <w:ilvl w:val="0"/>
          <w:numId w:val="16"/>
        </w:numPr>
        <w:rPr>
          <w:lang w:val="fr-FR"/>
        </w:rPr>
      </w:pPr>
      <w:r w:rsidRPr="00B83A46">
        <w:rPr>
          <w:lang w:val="fr-FR"/>
        </w:rPr>
        <w:t>Citi (</w:t>
      </w:r>
      <w:proofErr w:type="spellStart"/>
      <w:proofErr w:type="gramStart"/>
      <w:r w:rsidRPr="00B83A46">
        <w:rPr>
          <w:lang w:val="fr-FR"/>
        </w:rPr>
        <w:t>norādīt</w:t>
      </w:r>
      <w:proofErr w:type="spellEnd"/>
      <w:r w:rsidRPr="00B83A46">
        <w:rPr>
          <w:lang w:val="fr-FR"/>
        </w:rPr>
        <w:t>:</w:t>
      </w:r>
      <w:proofErr w:type="gramEnd"/>
      <w:r w:rsidRPr="00B83A46">
        <w:rPr>
          <w:lang w:val="fr-FR"/>
        </w:rPr>
        <w:t xml:space="preserve"> ____________________)</w:t>
      </w:r>
    </w:p>
    <w:p w14:paraId="418FB2D4" w14:textId="77777777" w:rsidR="00B83A46" w:rsidRDefault="00B83A46" w:rsidP="00B83A46">
      <w:pPr>
        <w:rPr>
          <w:rFonts w:ascii="Segoe UI Emoji" w:hAnsi="Segoe UI Emoji" w:cs="Segoe UI Emoji"/>
        </w:rPr>
      </w:pPr>
    </w:p>
    <w:p w14:paraId="6F06F20D" w14:textId="71B4D657" w:rsidR="00CA79EC" w:rsidRPr="00B83A46" w:rsidRDefault="00D23679" w:rsidP="00B83A46">
      <w:r>
        <w:rPr>
          <w:rFonts w:ascii="Segoe UI Emoji" w:hAnsi="Segoe UI Emoji" w:cs="Segoe UI Emoji"/>
        </w:rPr>
        <w:t>📅</w:t>
      </w:r>
      <w:r w:rsidRPr="00B83A46">
        <w:t xml:space="preserve"> </w:t>
      </w:r>
      <w:proofErr w:type="spellStart"/>
      <w:r w:rsidRPr="00B83A46">
        <w:rPr>
          <w:b/>
          <w:bCs/>
          <w:color w:val="1F497D" w:themeColor="text2"/>
        </w:rPr>
        <w:t>Pieteikšanās</w:t>
      </w:r>
      <w:proofErr w:type="spellEnd"/>
      <w:r w:rsidRPr="00B83A46">
        <w:rPr>
          <w:b/>
          <w:bCs/>
          <w:color w:val="1F497D" w:themeColor="text2"/>
        </w:rPr>
        <w:t xml:space="preserve"> </w:t>
      </w:r>
      <w:proofErr w:type="spellStart"/>
      <w:r w:rsidRPr="00B83A46">
        <w:rPr>
          <w:b/>
          <w:bCs/>
          <w:color w:val="1F497D" w:themeColor="text2"/>
        </w:rPr>
        <w:t>termiņš</w:t>
      </w:r>
      <w:proofErr w:type="spellEnd"/>
      <w:r w:rsidRPr="00B83A46">
        <w:rPr>
          <w:b/>
          <w:bCs/>
          <w:color w:val="1F497D" w:themeColor="text2"/>
        </w:rPr>
        <w:t xml:space="preserve">: </w:t>
      </w:r>
      <w:r w:rsidRPr="00B83A46">
        <w:rPr>
          <w:b/>
          <w:bCs/>
          <w:color w:val="1F497D" w:themeColor="text2"/>
          <w:sz w:val="28"/>
          <w:szCs w:val="28"/>
        </w:rPr>
        <w:t>20.07.2025</w:t>
      </w:r>
    </w:p>
    <w:p w14:paraId="7C930B5D" w14:textId="7F991E06" w:rsidR="00B731FC" w:rsidRPr="004D76D6" w:rsidRDefault="00D23679">
      <w:r>
        <w:t>📩</w:t>
      </w:r>
      <w:r w:rsidRPr="004D76D6">
        <w:t xml:space="preserve"> </w:t>
      </w:r>
      <w:proofErr w:type="spellStart"/>
      <w:r w:rsidR="004D76D6" w:rsidRPr="004D76D6">
        <w:rPr>
          <w:b/>
          <w:bCs/>
          <w:color w:val="1F497D" w:themeColor="text2"/>
        </w:rPr>
        <w:t>Aizp</w:t>
      </w:r>
      <w:r w:rsidR="004D76D6">
        <w:rPr>
          <w:b/>
          <w:bCs/>
          <w:color w:val="1F497D" w:themeColor="text2"/>
        </w:rPr>
        <w:t>ildītu</w:t>
      </w:r>
      <w:proofErr w:type="spellEnd"/>
      <w:r w:rsidR="004D76D6">
        <w:rPr>
          <w:b/>
          <w:bCs/>
          <w:color w:val="1F497D" w:themeColor="text2"/>
        </w:rPr>
        <w:t xml:space="preserve"> </w:t>
      </w:r>
      <w:proofErr w:type="spellStart"/>
      <w:r w:rsidR="004D76D6">
        <w:rPr>
          <w:b/>
          <w:bCs/>
          <w:color w:val="1F497D" w:themeColor="text2"/>
        </w:rPr>
        <w:t>veidlapu</w:t>
      </w:r>
      <w:proofErr w:type="spellEnd"/>
      <w:r w:rsidR="004D76D6" w:rsidRPr="004D76D6">
        <w:rPr>
          <w:b/>
          <w:bCs/>
          <w:color w:val="1F497D" w:themeColor="text2"/>
        </w:rPr>
        <w:t xml:space="preserve"> un </w:t>
      </w:r>
      <w:proofErr w:type="spellStart"/>
      <w:r w:rsidR="004D76D6" w:rsidRPr="004D76D6">
        <w:rPr>
          <w:b/>
          <w:bCs/>
          <w:color w:val="1F497D" w:themeColor="text2"/>
        </w:rPr>
        <w:t>pielikumus</w:t>
      </w:r>
      <w:proofErr w:type="spellEnd"/>
      <w:r w:rsidR="004D76D6" w:rsidRPr="004D76D6">
        <w:rPr>
          <w:b/>
          <w:bCs/>
          <w:color w:val="1F497D" w:themeColor="text2"/>
        </w:rPr>
        <w:t xml:space="preserve"> </w:t>
      </w:r>
      <w:proofErr w:type="spellStart"/>
      <w:r w:rsidR="004D76D6" w:rsidRPr="004D76D6">
        <w:rPr>
          <w:b/>
          <w:bCs/>
          <w:color w:val="1F497D" w:themeColor="text2"/>
        </w:rPr>
        <w:t>l</w:t>
      </w:r>
      <w:r w:rsidR="00B83A46" w:rsidRPr="004D76D6">
        <w:rPr>
          <w:b/>
          <w:bCs/>
          <w:color w:val="1F497D" w:themeColor="text2"/>
        </w:rPr>
        <w:t>ūdzu</w:t>
      </w:r>
      <w:proofErr w:type="spellEnd"/>
      <w:r w:rsidR="00B83A46" w:rsidRPr="004D76D6">
        <w:rPr>
          <w:b/>
          <w:bCs/>
          <w:color w:val="1F497D" w:themeColor="text2"/>
        </w:rPr>
        <w:t xml:space="preserve"> </w:t>
      </w:r>
      <w:proofErr w:type="spellStart"/>
      <w:r w:rsidR="00B83A46" w:rsidRPr="004D76D6">
        <w:rPr>
          <w:b/>
          <w:bCs/>
          <w:color w:val="1F497D" w:themeColor="text2"/>
        </w:rPr>
        <w:t>s</w:t>
      </w:r>
      <w:r w:rsidRPr="004D76D6">
        <w:rPr>
          <w:b/>
          <w:bCs/>
          <w:color w:val="1F497D" w:themeColor="text2"/>
        </w:rPr>
        <w:t>ūtīt</w:t>
      </w:r>
      <w:proofErr w:type="spellEnd"/>
      <w:r w:rsidRPr="004D76D6">
        <w:rPr>
          <w:b/>
          <w:bCs/>
          <w:color w:val="1F497D" w:themeColor="text2"/>
        </w:rPr>
        <w:t xml:space="preserve"> </w:t>
      </w:r>
      <w:proofErr w:type="spellStart"/>
      <w:r w:rsidRPr="004D76D6">
        <w:rPr>
          <w:b/>
          <w:bCs/>
          <w:color w:val="1F497D" w:themeColor="text2"/>
        </w:rPr>
        <w:t>uz</w:t>
      </w:r>
      <w:proofErr w:type="spellEnd"/>
      <w:r w:rsidRPr="004D76D6">
        <w:rPr>
          <w:b/>
          <w:bCs/>
          <w:color w:val="1F497D" w:themeColor="text2"/>
        </w:rPr>
        <w:t xml:space="preserve">: </w:t>
      </w:r>
      <w:r w:rsidRPr="004D76D6">
        <w:rPr>
          <w:b/>
          <w:bCs/>
          <w:color w:val="1F497D" w:themeColor="text2"/>
          <w:sz w:val="28"/>
          <w:szCs w:val="28"/>
        </w:rPr>
        <w:t>inga.muizniece@ldf.lv</w:t>
      </w:r>
    </w:p>
    <w:p w14:paraId="288A0FCD" w14:textId="77777777" w:rsidR="004D76D6" w:rsidRDefault="004D76D6" w:rsidP="004D76D6">
      <w:pPr>
        <w:jc w:val="center"/>
      </w:pPr>
    </w:p>
    <w:p w14:paraId="3027F07D" w14:textId="7EA20440" w:rsidR="00B731FC" w:rsidRPr="004D76D6" w:rsidRDefault="004D76D6" w:rsidP="004D76D6">
      <w:pPr>
        <w:jc w:val="center"/>
        <w:rPr>
          <w:b/>
          <w:bCs/>
          <w:color w:val="1F497D" w:themeColor="text2"/>
        </w:rPr>
      </w:pPr>
      <w:proofErr w:type="spellStart"/>
      <w:r w:rsidRPr="004D76D6">
        <w:rPr>
          <w:b/>
          <w:bCs/>
          <w:color w:val="1F497D" w:themeColor="text2"/>
        </w:rPr>
        <w:t>Paldies</w:t>
      </w:r>
      <w:proofErr w:type="spellEnd"/>
      <w:r w:rsidRPr="004D76D6">
        <w:rPr>
          <w:b/>
          <w:bCs/>
          <w:color w:val="1F497D" w:themeColor="text2"/>
        </w:rPr>
        <w:t>!</w:t>
      </w:r>
    </w:p>
    <w:sectPr w:rsidR="00B731FC" w:rsidRPr="004D76D6" w:rsidSect="004D76D6">
      <w:headerReference w:type="default" r:id="rId11"/>
      <w:pgSz w:w="12240" w:h="15840"/>
      <w:pgMar w:top="851" w:right="1797" w:bottom="907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D11EC" w14:textId="77777777" w:rsidR="008D0BEC" w:rsidRDefault="008D0BEC" w:rsidP="004D76D6">
      <w:pPr>
        <w:spacing w:after="0" w:line="240" w:lineRule="auto"/>
      </w:pPr>
      <w:r>
        <w:separator/>
      </w:r>
    </w:p>
  </w:endnote>
  <w:endnote w:type="continuationSeparator" w:id="0">
    <w:p w14:paraId="23EBF92D" w14:textId="77777777" w:rsidR="008D0BEC" w:rsidRDefault="008D0BEC" w:rsidP="004D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4733C" w14:textId="77777777" w:rsidR="008D0BEC" w:rsidRDefault="008D0BEC" w:rsidP="004D76D6">
      <w:pPr>
        <w:spacing w:after="0" w:line="240" w:lineRule="auto"/>
      </w:pPr>
      <w:r>
        <w:separator/>
      </w:r>
    </w:p>
  </w:footnote>
  <w:footnote w:type="continuationSeparator" w:id="0">
    <w:p w14:paraId="69612AC3" w14:textId="77777777" w:rsidR="008D0BEC" w:rsidRDefault="008D0BEC" w:rsidP="004D7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19625" w14:textId="797308CC" w:rsidR="004D76D6" w:rsidRPr="004D76D6" w:rsidRDefault="004D76D6" w:rsidP="004D76D6">
    <w:pPr>
      <w:pStyle w:val="Header"/>
    </w:pPr>
    <w:r w:rsidRPr="004D76D6">
      <w:rPr>
        <w:noProof/>
      </w:rPr>
      <w:drawing>
        <wp:anchor distT="0" distB="0" distL="114300" distR="114300" simplePos="0" relativeHeight="251658240" behindDoc="0" locked="0" layoutInCell="1" allowOverlap="1" wp14:anchorId="395F5235" wp14:editId="5D884E85">
          <wp:simplePos x="0" y="0"/>
          <wp:positionH relativeFrom="column">
            <wp:posOffset>5022850</wp:posOffset>
          </wp:positionH>
          <wp:positionV relativeFrom="paragraph">
            <wp:posOffset>-209550</wp:posOffset>
          </wp:positionV>
          <wp:extent cx="1276350" cy="803775"/>
          <wp:effectExtent l="0" t="0" r="0" b="0"/>
          <wp:wrapNone/>
          <wp:docPr id="36139005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0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CBC204" w14:textId="77777777" w:rsidR="004D76D6" w:rsidRDefault="004D76D6">
    <w:pPr>
      <w:pStyle w:val="Header"/>
    </w:pPr>
  </w:p>
  <w:p w14:paraId="08899CED" w14:textId="77777777" w:rsidR="004D76D6" w:rsidRDefault="004D76D6">
    <w:pPr>
      <w:pStyle w:val="Header"/>
    </w:pPr>
  </w:p>
  <w:p w14:paraId="523C64C4" w14:textId="77777777" w:rsidR="004D76D6" w:rsidRDefault="004D76D6">
    <w:pPr>
      <w:pStyle w:val="Header"/>
    </w:pPr>
  </w:p>
  <w:p w14:paraId="7AFFC710" w14:textId="77777777" w:rsidR="004D76D6" w:rsidRDefault="004D76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67.4pt;height:467.4pt" o:bullet="t">
        <v:imagedata r:id="rId1" o:title="DPP_soc-media_profile-02"/>
      </v:shape>
    </w:pict>
  </w:numPicBullet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AD20CE"/>
    <w:multiLevelType w:val="hybridMultilevel"/>
    <w:tmpl w:val="D3BED152"/>
    <w:lvl w:ilvl="0" w:tplc="66CC10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7068F"/>
    <w:multiLevelType w:val="hybridMultilevel"/>
    <w:tmpl w:val="01928E94"/>
    <w:lvl w:ilvl="0" w:tplc="66CC10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E547F"/>
    <w:multiLevelType w:val="hybridMultilevel"/>
    <w:tmpl w:val="B9022DE4"/>
    <w:lvl w:ilvl="0" w:tplc="2F02EDC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426474"/>
    <w:multiLevelType w:val="hybridMultilevel"/>
    <w:tmpl w:val="F9E2164A"/>
    <w:lvl w:ilvl="0" w:tplc="2F02EDC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E62C12"/>
    <w:multiLevelType w:val="hybridMultilevel"/>
    <w:tmpl w:val="B97AEF98"/>
    <w:lvl w:ilvl="0" w:tplc="66CC10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84B91"/>
    <w:multiLevelType w:val="hybridMultilevel"/>
    <w:tmpl w:val="FDEAA37C"/>
    <w:lvl w:ilvl="0" w:tplc="66CC10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35FDC"/>
    <w:multiLevelType w:val="hybridMultilevel"/>
    <w:tmpl w:val="7AC0BD5A"/>
    <w:lvl w:ilvl="0" w:tplc="2F02ED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052151">
    <w:abstractNumId w:val="8"/>
  </w:num>
  <w:num w:numId="2" w16cid:durableId="633801432">
    <w:abstractNumId w:val="6"/>
  </w:num>
  <w:num w:numId="3" w16cid:durableId="120269490">
    <w:abstractNumId w:val="5"/>
  </w:num>
  <w:num w:numId="4" w16cid:durableId="896471974">
    <w:abstractNumId w:val="4"/>
  </w:num>
  <w:num w:numId="5" w16cid:durableId="945649121">
    <w:abstractNumId w:val="7"/>
  </w:num>
  <w:num w:numId="6" w16cid:durableId="1071778824">
    <w:abstractNumId w:val="3"/>
  </w:num>
  <w:num w:numId="7" w16cid:durableId="766656131">
    <w:abstractNumId w:val="2"/>
  </w:num>
  <w:num w:numId="8" w16cid:durableId="1289820762">
    <w:abstractNumId w:val="1"/>
  </w:num>
  <w:num w:numId="9" w16cid:durableId="92366043">
    <w:abstractNumId w:val="0"/>
  </w:num>
  <w:num w:numId="10" w16cid:durableId="639068314">
    <w:abstractNumId w:val="11"/>
  </w:num>
  <w:num w:numId="11" w16cid:durableId="533273337">
    <w:abstractNumId w:val="12"/>
  </w:num>
  <w:num w:numId="12" w16cid:durableId="1797915217">
    <w:abstractNumId w:val="9"/>
  </w:num>
  <w:num w:numId="13" w16cid:durableId="916404483">
    <w:abstractNumId w:val="13"/>
  </w:num>
  <w:num w:numId="14" w16cid:durableId="1567912770">
    <w:abstractNumId w:val="10"/>
  </w:num>
  <w:num w:numId="15" w16cid:durableId="39599721">
    <w:abstractNumId w:val="14"/>
  </w:num>
  <w:num w:numId="16" w16cid:durableId="3805217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D76D6"/>
    <w:rsid w:val="008D0BEC"/>
    <w:rsid w:val="00AA0F97"/>
    <w:rsid w:val="00AA1D8D"/>
    <w:rsid w:val="00AE3B30"/>
    <w:rsid w:val="00B47730"/>
    <w:rsid w:val="00B731FC"/>
    <w:rsid w:val="00B83A46"/>
    <w:rsid w:val="00C34578"/>
    <w:rsid w:val="00C55637"/>
    <w:rsid w:val="00CA79EC"/>
    <w:rsid w:val="00CB0664"/>
    <w:rsid w:val="00D23679"/>
    <w:rsid w:val="00D85ECA"/>
    <w:rsid w:val="00E25327"/>
    <w:rsid w:val="00E42E1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1359E9"/>
  <w14:defaultImageDpi w14:val="300"/>
  <w15:docId w15:val="{46AF65D4-27E0-4FD5-9F49-A3C9D85D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4D76D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2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F305B8DBBC66246B0F23DE4FB36BCF5" ma:contentTypeVersion="14" ma:contentTypeDescription="Izveidot jaunu dokumentu." ma:contentTypeScope="" ma:versionID="4c9eaea6eb5180a6fb63563c5b3cce19">
  <xsd:schema xmlns:xsd="http://www.w3.org/2001/XMLSchema" xmlns:xs="http://www.w3.org/2001/XMLSchema" xmlns:p="http://schemas.microsoft.com/office/2006/metadata/properties" xmlns:ns2="a0999877-bd95-4f8f-be41-ede8b7af2e63" xmlns:ns3="f8e55726-67d4-4328-bad5-5ea71879f3af" targetNamespace="http://schemas.microsoft.com/office/2006/metadata/properties" ma:root="true" ma:fieldsID="6b0f0a575e1193978d27c4d705a1eda0" ns2:_="" ns3:_="">
    <xsd:import namespace="a0999877-bd95-4f8f-be41-ede8b7af2e63"/>
    <xsd:import namespace="f8e55726-67d4-4328-bad5-5ea71879f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99877-bd95-4f8f-be41-ede8b7af2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ttēlu atzīmes" ma:readOnly="false" ma:fieldId="{5cf76f15-5ced-4ddc-b409-7134ff3c332f}" ma:taxonomyMulti="true" ma:sspId="95401e77-0a36-4787-be07-4ce7679a9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55726-67d4-4328-bad5-5ea71879f3a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bab4a67-a267-4b10-936f-0d9519577949}" ma:internalName="TaxCatchAll" ma:showField="CatchAllData" ma:web="f8e55726-67d4-4328-bad5-5ea71879f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e55726-67d4-4328-bad5-5ea71879f3af" xsi:nil="true"/>
    <lcf76f155ced4ddcb4097134ff3c332f xmlns="a0999877-bd95-4f8f-be41-ede8b7af2e6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A886EB-AD84-47B7-9EC1-F3D55E2B3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99877-bd95-4f8f-be41-ede8b7af2e63"/>
    <ds:schemaRef ds:uri="f8e55726-67d4-4328-bad5-5ea71879f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D2C0F7-4C9A-441B-A832-4E938A4D5B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C6EF0-AD48-4B3D-977F-804DF9CA8BEF}">
  <ds:schemaRefs>
    <ds:schemaRef ds:uri="http://schemas.microsoft.com/office/2006/metadata/properties"/>
    <ds:schemaRef ds:uri="http://schemas.microsoft.com/office/infopath/2007/PartnerControls"/>
    <ds:schemaRef ds:uri="f8e55726-67d4-4328-bad5-5ea71879f3af"/>
    <ds:schemaRef ds:uri="a0999877-bd95-4f8f-be41-ede8b7af2e63"/>
  </ds:schemaRefs>
</ds:datastoreItem>
</file>

<file path=customXml/itemProps4.xml><?xml version="1.0" encoding="utf-8"?>
<ds:datastoreItem xmlns:ds="http://schemas.openxmlformats.org/officeDocument/2006/customXml" ds:itemID="{BA1E29FD-B223-420B-B906-8A33F993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1198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Laura Lesniece</cp:lastModifiedBy>
  <cp:revision>2</cp:revision>
  <dcterms:created xsi:type="dcterms:W3CDTF">2025-07-07T12:09:00Z</dcterms:created>
  <dcterms:modified xsi:type="dcterms:W3CDTF">2025-07-07T12:09:00Z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0x0101003F305B8DBBC66246B0F23DE4FB36BCF5</vt:lpwstr>
  </property>
  <property fmtid="{D5CDD505-2E9C-101B-9397-08002B2CF9AE}" pid="3" name="MediaServiceImageTags">
    <vt:lpwstr/>
  </property>
</Properties>
</file>